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YOUR NAME, DEGREE</w:t>
      </w:r>
    </w:p>
    <w:p>
      <w:pPr>
        <w:jc w:val="center"/>
      </w:pPr>
      <w:r>
        <w:rPr>
          <w:sz w:val="20"/>
        </w:rPr>
        <w:t>Address: Your Address | Email: your.email@example.com | Phone: (123) 456-7890</w:t>
      </w:r>
    </w:p>
    <w:p>
      <w:pPr>
        <w:pStyle w:val="Heading1"/>
      </w:pPr>
      <w:r>
        <w:t>EDUCATION</w:t>
      </w:r>
    </w:p>
    <w:p>
      <w:r>
        <w:rPr>
          <w:b/>
        </w:rPr>
        <w:t>Ph.D./Master's in Field of Study</w:t>
      </w:r>
      <w:r>
        <w:br/>
        <w:t>University Name, Location</w:t>
      </w:r>
      <w:r>
        <w:br/>
        <w:t>Graduation Date (Month Year)</w:t>
      </w:r>
      <w:r>
        <w:br/>
        <w:t>Dissertation/Thesis: "Title of Your Research Work"</w:t>
      </w:r>
      <w:r>
        <w:br/>
        <w:t>Advisor: Professor Name</w:t>
      </w:r>
    </w:p>
    <w:p>
      <w:r>
        <w:rPr>
          <w:b/>
        </w:rPr>
        <w:t>Bachelor's Degree in Field of Study</w:t>
      </w:r>
      <w:r>
        <w:br/>
        <w:t>University Name, Location</w:t>
      </w:r>
      <w:r>
        <w:br/>
        <w:t>Graduation Date (Month Year)</w:t>
      </w:r>
      <w:r>
        <w:br/>
        <w:t>Honors: Any academic honors or distinctions</w:t>
      </w:r>
    </w:p>
    <w:p>
      <w:pPr>
        <w:pStyle w:val="Heading1"/>
      </w:pPr>
      <w:r>
        <w:t>RESEARCH EXPERIENCE</w:t>
      </w:r>
    </w:p>
    <w:p>
      <w:r>
        <w:rPr>
          <w:b/>
        </w:rPr>
        <w:t>Research Position/Project Title</w:t>
      </w:r>
      <w:r>
        <w:br/>
        <w:t>Institution/Organization, Location</w:t>
      </w:r>
      <w:r>
        <w:br/>
        <w:t>Duration (Month Year - Month Year)</w:t>
      </w:r>
    </w:p>
    <w:p>
      <w:pPr>
        <w:pStyle w:val="ListBullet"/>
      </w:pPr>
      <w:r>
        <w:t>Description of research focus and methodologies used</w:t>
      </w:r>
    </w:p>
    <w:p>
      <w:pPr>
        <w:pStyle w:val="ListBullet"/>
      </w:pPr>
      <w:r>
        <w:t>Key findings or contributions to the field</w:t>
      </w:r>
    </w:p>
    <w:p>
      <w:pPr>
        <w:pStyle w:val="ListBullet"/>
      </w:pPr>
      <w:r>
        <w:t>Technologies, equipment, or specialized techniques utilized</w:t>
      </w:r>
    </w:p>
    <w:p>
      <w:pPr>
        <w:pStyle w:val="Heading1"/>
      </w:pPr>
      <w:r>
        <w:t>PUBLICATIONS</w:t>
      </w:r>
    </w:p>
    <w:p>
      <w:r>
        <w:t>Author, A., Author, B., &amp; Your Name. (Year). Title of paper. Journal Name, Volume(Issue), Page range. DOI</w:t>
      </w:r>
    </w:p>
    <w:p>
      <w:r>
        <w:t>Your Name, &amp; Author, C. (Year). Title of another paper. Conference Name, Location, Page range.</w:t>
      </w:r>
    </w:p>
    <w:p>
      <w:pPr>
        <w:pStyle w:val="Heading1"/>
      </w:pPr>
      <w:r>
        <w:t>TEACHING EXPERIENCE</w:t>
      </w:r>
    </w:p>
    <w:p>
      <w:r>
        <w:rPr>
          <w:b/>
        </w:rPr>
        <w:t>Course Title</w:t>
      </w:r>
      <w:r>
        <w:br/>
        <w:t>University Name, Department</w:t>
      </w:r>
      <w:r>
        <w:br/>
        <w:t>Semester Year</w:t>
      </w:r>
    </w:p>
    <w:p>
      <w:pPr>
        <w:pStyle w:val="ListBullet"/>
      </w:pPr>
      <w:r>
        <w:t>Description of teaching responsibilities</w:t>
      </w:r>
    </w:p>
    <w:p>
      <w:pPr>
        <w:pStyle w:val="ListBullet"/>
      </w:pPr>
      <w:r>
        <w:t>Development of course materials or innovative teaching methods</w:t>
      </w:r>
    </w:p>
    <w:p>
      <w:pPr>
        <w:pStyle w:val="ListBullet"/>
      </w:pPr>
      <w:r>
        <w:t>Student evaluations or outcomes</w:t>
      </w:r>
    </w:p>
    <w:p>
      <w:pPr>
        <w:pStyle w:val="Heading1"/>
      </w:pPr>
      <w:r>
        <w:t>GRANTS &amp; AWARDS</w:t>
      </w:r>
    </w:p>
    <w:p>
      <w:r>
        <w:t>Award Name, Awarding Institution, Year</w:t>
      </w:r>
    </w:p>
    <w:p>
      <w:r>
        <w:t>Grant Title, Funding Agency, Amount, Duration (Year-Year)</w:t>
      </w:r>
    </w:p>
    <w:p>
      <w:pPr>
        <w:pStyle w:val="Heading1"/>
      </w:pPr>
      <w:r>
        <w:t>SKILLS</w:t>
      </w:r>
    </w:p>
    <w:p>
      <w:r>
        <w:rPr>
          <w:b/>
        </w:rPr>
        <w:t xml:space="preserve">Research Methods: </w:t>
      </w:r>
      <w:r>
        <w:t>Method 1, Method 2, Method 3</w:t>
      </w:r>
    </w:p>
    <w:p>
      <w:r>
        <w:rPr>
          <w:b/>
        </w:rPr>
        <w:t xml:space="preserve">Technical Skills: </w:t>
      </w:r>
      <w:r>
        <w:t>Skill 1, Skill 2, Skill 3</w:t>
      </w:r>
    </w:p>
    <w:p>
      <w:r>
        <w:rPr>
          <w:b/>
        </w:rPr>
        <w:t xml:space="preserve">Languages: </w:t>
      </w:r>
      <w:r>
        <w:t>Language 1 (Proficiency), Language 2 (Proficiency)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