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48"/>
        </w:rPr>
        <w:t>YOUR NAME</w:t>
      </w:r>
    </w:p>
    <w:p>
      <w:r>
        <w:rPr>
          <w:i/>
          <w:sz w:val="28"/>
        </w:rPr>
        <w:t>PROFESSIONAL TITLE</w:t>
      </w:r>
    </w:p>
    <w:p>
      <w:r>
        <w:t>Email: your.email@example.com</w:t>
      </w:r>
    </w:p>
    <w:p>
      <w:r>
        <w:t>Phone: (123) 456-7890</w:t>
      </w:r>
    </w:p>
    <w:p>
      <w:r>
        <w:t>LinkedIn: linkedin.com/in/yourprofile</w:t>
      </w:r>
    </w:p>
    <w:p>
      <w:r>
        <w:t>Portfolio: yourportfolio.com</w:t>
      </w:r>
    </w:p>
    <w:p>
      <w:pPr>
        <w:pStyle w:val="Heading1"/>
      </w:pPr>
      <w:r>
        <w:t>ABOUT ME</w:t>
      </w:r>
    </w:p>
    <w:p>
      <w:r>
        <w:t>Dynamic professional passionate about [field/industry]. Combining expertise in [skill 1], [skill 2], and [skill 3] to deliver exceptional results. Known for [unique quality or approach] and committed to [professional goal or value].</w:t>
      </w:r>
    </w:p>
    <w:p>
      <w:pPr>
        <w:pStyle w:val="Heading1"/>
      </w:pPr>
      <w:r>
        <w:t>EXPERIENCE</w:t>
      </w:r>
    </w:p>
    <w:p>
      <w:r>
        <w:rPr>
          <w:b/>
        </w:rPr>
        <w:t>JOB TITLE</w:t>
      </w:r>
      <w:r>
        <w:t xml:space="preserve"> | </w:t>
      </w:r>
      <w:r>
        <w:rPr>
          <w:i/>
        </w:rPr>
        <w:t>Company Name</w:t>
      </w:r>
      <w:r>
        <w:t xml:space="preserve"> | Month Year - Present</w:t>
      </w:r>
    </w:p>
    <w:p>
      <w:pPr>
        <w:pStyle w:val="ListBullet"/>
      </w:pPr>
      <w:r>
        <w:t>Key responsibility or project that showcases your skills</w:t>
      </w:r>
    </w:p>
    <w:p>
      <w:pPr>
        <w:pStyle w:val="ListBullet"/>
      </w:pPr>
      <w:r>
        <w:t>Achievement with measurable results (numbers, percentages, etc.)</w:t>
      </w:r>
    </w:p>
    <w:p>
      <w:pPr>
        <w:pStyle w:val="ListBullet"/>
      </w:pPr>
      <w:r>
        <w:t>Initiative that demonstrates leadership or innovation</w:t>
      </w:r>
    </w:p>
    <w:p>
      <w:r>
        <w:rPr>
          <w:b/>
        </w:rPr>
        <w:t>PREVIOUS JOB TITLE</w:t>
      </w:r>
      <w:r>
        <w:t xml:space="preserve"> | </w:t>
      </w:r>
      <w:r>
        <w:rPr>
          <w:i/>
        </w:rPr>
        <w:t>Previous Company</w:t>
      </w:r>
      <w:r>
        <w:t xml:space="preserve"> | Month Year - Month Year</w:t>
      </w:r>
    </w:p>
    <w:p>
      <w:pPr>
        <w:pStyle w:val="ListBullet"/>
      </w:pPr>
      <w:r>
        <w:t>Relevant accomplishment that aligns with target role</w:t>
      </w:r>
    </w:p>
    <w:p>
      <w:pPr>
        <w:pStyle w:val="ListBullet"/>
      </w:pPr>
      <w:r>
        <w:t>Project or responsibility that shows growth in your field</w:t>
      </w:r>
    </w:p>
    <w:p>
      <w:pPr>
        <w:pStyle w:val="ListBullet"/>
      </w:pPr>
      <w:r>
        <w:t>Collaboration or achievement that highlights soft skills</w:t>
      </w:r>
    </w:p>
    <w:p>
      <w:pPr>
        <w:pStyle w:val="Heading1"/>
      </w:pPr>
      <w:r>
        <w:t>EDUCATION</w:t>
      </w:r>
    </w:p>
    <w:p>
      <w:r>
        <w:rPr>
          <w:b/>
        </w:rPr>
        <w:t>DEGREE NAME</w:t>
      </w:r>
      <w:r>
        <w:br/>
        <w:t>University Name | Location | Graduation Year</w:t>
      </w:r>
      <w:r>
        <w:br/>
        <w:t>Relevant Coursework: Course 1, Course 2, Course 3</w:t>
      </w:r>
    </w:p>
    <w:p>
      <w:pPr>
        <w:pStyle w:val="Heading1"/>
      </w:pPr>
      <w:r>
        <w:t>SKILLS &amp; EXPERTISE</w:t>
      </w:r>
    </w:p>
    <w:p>
      <w:r>
        <w:rPr>
          <w:b/>
        </w:rPr>
        <w:t xml:space="preserve">Technical: </w:t>
      </w:r>
      <w:r>
        <w:t>Skill 1, Skill 2, Skill 3, Skill 4, Skill 5</w:t>
      </w:r>
    </w:p>
    <w:p>
      <w:r>
        <w:rPr>
          <w:b/>
        </w:rPr>
        <w:t xml:space="preserve">Soft Skills: </w:t>
      </w:r>
      <w:r>
        <w:t>Skill 1, Skill 2, Skill 3, Skill 4</w:t>
      </w:r>
    </w:p>
    <w:p>
      <w:r>
        <w:rPr>
          <w:b/>
        </w:rPr>
        <w:t xml:space="preserve">Languages: </w:t>
      </w:r>
      <w:r>
        <w:t>Language 1 (Proficiency), Language 2 (Proficiency)</w:t>
      </w:r>
    </w:p>
    <w:p>
      <w:pPr>
        <w:pStyle w:val="Heading1"/>
      </w:pPr>
      <w:r>
        <w:t>PROJECTS</w:t>
      </w:r>
    </w:p>
    <w:p>
      <w:r>
        <w:rPr>
          <w:b/>
        </w:rPr>
        <w:t>PROJECT NAME</w:t>
      </w:r>
      <w:r>
        <w:t xml:space="preserve"> | Role | Date</w:t>
      </w:r>
    </w:p>
    <w:p>
      <w:r>
        <w:t>Brief description of the project, your role, technologies used, and outcomes achieved.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