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6"/>
        </w:rPr>
        <w:t>YOUR NAME</w:t>
      </w:r>
    </w:p>
    <w:p>
      <w:pPr>
        <w:jc w:val="center"/>
      </w:pPr>
      <w:r>
        <w:rPr>
          <w:sz w:val="20"/>
        </w:rPr>
        <w:t>Email: your.email@example.com | Phone: (123) 456-7890 | LinkedIn: linkedin.com/in/yourprofile</w:t>
      </w:r>
    </w:p>
    <w:p>
      <w:pPr>
        <w:pStyle w:val="Heading1"/>
      </w:pPr>
      <w:r>
        <w:t>PROFESSIONAL SUMMARY</w:t>
      </w:r>
    </w:p>
    <w:p>
      <w:r>
        <w:t>Experienced professional with a proven track record of [key skills]. Adept at [relevant abilities] with a focus on [industry-specific knowledge]. Seeking to leverage my expertise in [field] to drive success at [target company].</w:t>
      </w:r>
    </w:p>
    <w:p>
      <w:pPr>
        <w:pStyle w:val="Heading1"/>
      </w:pPr>
      <w:r>
        <w:t>PROFESSIONAL EXPERIENCE</w:t>
      </w:r>
    </w:p>
    <w:p>
      <w:r>
        <w:rPr>
          <w:b/>
        </w:rPr>
        <w:t>COMPANY NAME</w:t>
      </w:r>
    </w:p>
    <w:p>
      <w:r>
        <w:rPr>
          <w:b/>
        </w:rPr>
        <w:t>Job Title</w:t>
      </w:r>
      <w:r>
        <w:t xml:space="preserve"> | Location | Month Year - Month Year</w:t>
      </w:r>
    </w:p>
    <w:p>
      <w:pPr>
        <w:pStyle w:val="ListBullet"/>
      </w:pPr>
      <w:r>
        <w:t>Accomplishment that demonstrates your skills and impact</w:t>
      </w:r>
    </w:p>
    <w:p>
      <w:pPr>
        <w:pStyle w:val="ListBullet"/>
      </w:pPr>
      <w:r>
        <w:t>Quantifiable achievement that shows your value (e.g., increased efficiency by X%)</w:t>
      </w:r>
    </w:p>
    <w:p>
      <w:pPr>
        <w:pStyle w:val="ListBullet"/>
      </w:pPr>
      <w:r>
        <w:t>Specific contribution that highlights your expertise in the field</w:t>
      </w:r>
    </w:p>
    <w:p>
      <w:r>
        <w:rPr>
          <w:b/>
        </w:rPr>
        <w:t>PREVIOUS COMPANY NAME</w:t>
      </w:r>
    </w:p>
    <w:p>
      <w:r>
        <w:rPr>
          <w:b/>
        </w:rPr>
        <w:t>Previous Job Title</w:t>
      </w:r>
      <w:r>
        <w:t xml:space="preserve"> | Location | Month Year - Month Year</w:t>
      </w:r>
    </w:p>
    <w:p>
      <w:pPr>
        <w:pStyle w:val="ListBullet"/>
      </w:pPr>
      <w:r>
        <w:t>Relevant accomplishment from this role</w:t>
      </w:r>
    </w:p>
    <w:p>
      <w:pPr>
        <w:pStyle w:val="ListBullet"/>
      </w:pPr>
      <w:r>
        <w:t>Another achievement that demonstrates transferable skills</w:t>
      </w:r>
    </w:p>
    <w:p>
      <w:pPr>
        <w:pStyle w:val="ListBullet"/>
      </w:pPr>
      <w:r>
        <w:t>Contribution that shows growth and development</w:t>
      </w:r>
    </w:p>
    <w:p>
      <w:pPr>
        <w:pStyle w:val="Heading1"/>
      </w:pPr>
      <w:r>
        <w:t>EDUCATION</w:t>
      </w:r>
    </w:p>
    <w:p>
      <w:r>
        <w:rPr>
          <w:b/>
        </w:rPr>
        <w:t>Degree Name, Major</w:t>
      </w:r>
      <w:r>
        <w:br/>
        <w:t>University Name - Location - Graduation Year</w:t>
      </w:r>
    </w:p>
    <w:p>
      <w:pPr>
        <w:pStyle w:val="Heading1"/>
      </w:pPr>
      <w:r>
        <w:t>SKILLS</w:t>
      </w:r>
    </w:p>
    <w:p>
      <w:r>
        <w:t>Technical Skill 1, Technical Skill 2, Soft Skill 1, Soft Skill 2, Industry-Specific Skill, Relevant Certification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