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CHEN</w:t>
        <w:br/>
        <w:t>Software Developer</w:t>
        <w:br/>
        <w:t>david.chen@email.com | (555) 456-7890 | linkedin.com/in/davidchen</w:t>
        <w:br/>
        <w:t>Boston, MA | Remote Available</w:t>
      </w:r>
    </w:p>
    <w:p>
      <w:pPr/>
      <w:r>
        <w:t>PROFESSIONAL SUMMARY</w:t>
        <w:br/>
        <w:t>Software Developer with 6 years of experience building web applications and services. Experienced in full-stack development with a focus on backend systems and API development. Seeking to leverage my technical skills in a software architecture role.</w:t>
      </w:r>
    </w:p>
    <w:p>
      <w:pPr/>
      <w:r>
        <w:t>SKILLS</w:t>
        <w:br/>
        <w:t>• Programming: Java, JavaScript, TypeScript, Node.js</w:t>
        <w:br/>
        <w:t>• Web Technologies: React, Angular, HTML, CSS</w:t>
        <w:br/>
        <w:t>• Databases: MySQL, PostgreSQL, MongoDB</w:t>
        <w:br/>
        <w:t>• Cloud: Basic AWS (EC2, S3)</w:t>
        <w:br/>
        <w:t>• Tools: Git, JIRA, VS Code</w:t>
        <w:br/>
        <w:t>• Testing: Jest, JUnit, Selenium</w:t>
        <w:br/>
        <w:t>• Methodologies: Agile, Scrum</w:t>
      </w:r>
    </w:p>
    <w:p>
      <w:pPr>
        <w:pStyle w:val="Heading2"/>
      </w:pPr>
      <w:r>
        <w:t>PROFESSIONAL EXPERIENCE</w:t>
      </w:r>
    </w:p>
    <w:p>
      <w:pPr/>
      <w:r>
        <w:t>SENIOR SOFTWARE DEVELOPER | WebTech Solutions | 2019 - Present</w:t>
        <w:br/>
        <w:t>• Develop and maintain full-stack web applications using React, Node.js, and PostgreSQL</w:t>
        <w:br/>
        <w:t>• Design and implement RESTful APIs for internal and external service integration</w:t>
        <w:br/>
        <w:t>• Collaborate with product managers to understand business requirements</w:t>
        <w:br/>
        <w:t>• Participate in code reviews and provide feedback to team members</w:t>
        <w:br/>
        <w:t>• Implement automated testing using Jest and Selenium</w:t>
        <w:br/>
        <w:t>• Deploy applications to AWS using EC2 and S3</w:t>
        <w:br/>
        <w:t>• Mentor junior developers on coding standards and best practices</w:t>
      </w:r>
    </w:p>
    <w:p>
      <w:pPr/>
      <w:r>
        <w:t>SOFTWARE DEVELOPER | Digital Creations | 2016 - 2019</w:t>
        <w:br/>
        <w:t>• Developed front-end interfaces using Angular and TypeScript</w:t>
        <w:br/>
        <w:t>• Created and maintained backend services using Java Spring Boot</w:t>
        <w:br/>
        <w:t>• Implemented database schemas and queries in MySQL</w:t>
        <w:br/>
        <w:t>• Participated in agile development processes, including daily stand-ups and sprint planning</w:t>
        <w:br/>
        <w:t>• Collaborated with UX designers to implement user interfaces</w:t>
        <w:br/>
        <w:t>• Fixed bugs and improved application performance</w:t>
        <w:br/>
        <w:t>• Documented code and created technical specifications</w:t>
      </w:r>
    </w:p>
    <w:p>
      <w:pPr/>
      <w:r>
        <w:t>JUNIOR DEVELOPER | Tech Startups Inc. | 2015 - 2016</w:t>
        <w:br/>
        <w:t>• Assisted in the development of web applications using JavaScript and PHP</w:t>
        <w:br/>
        <w:t>• Created responsive web designs using HTML and CSS</w:t>
        <w:br/>
        <w:t>• Fixed bugs and implemented minor features</w:t>
        <w:br/>
        <w:t>• Participated in code reviews and team meetings</w:t>
        <w:br/>
        <w:t>• Learned and applied new technologies and frameworks</w:t>
      </w:r>
    </w:p>
    <w:p>
      <w:pPr/>
      <w:r>
        <w:t>EDUCATION</w:t>
        <w:br/>
        <w:t>• Bachelor of Science in Computer Science, Boston University, 2015</w:t>
      </w:r>
    </w:p>
    <w:p>
      <w:pPr/>
      <w:r>
        <w:t>CERTIFICATIONS</w:t>
        <w:br/>
        <w:t>• Oracle Certified Professional, Java SE 8 Programmer</w:t>
        <w:br/>
        <w:t>• MongoDB Certified Developer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