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JENNIFER SMITH</w:t>
        <w:br/>
        <w:t>Frontend Developer</w:t>
        <w:br/>
        <w:t>jennifer.smith@email.com | (555) 234-5678 | linkedin.com/in/jennifersmith</w:t>
        <w:br/>
        <w:t>New York, NY | On-site Only</w:t>
      </w:r>
    </w:p>
    <w:p>
      <w:pPr/>
      <w:r>
        <w:t>PROFESSIONAL SUMMARY</w:t>
        <w:br/>
        <w:t>Creative Frontend Developer with 3 years of experience crafting engaging user interfaces and responsive web designs. Passionate about creating intuitive user experiences with modern web technologies. Strong attention to detail and commitment to writing clean, maintainable code.</w:t>
      </w:r>
    </w:p>
    <w:p>
      <w:pPr/>
      <w:r>
        <w:t>SKILLS</w:t>
        <w:br/>
        <w:t>• Frontend: HTML5, CSS3, JavaScript, React, Vue.js</w:t>
        <w:br/>
        <w:t>• Design: Figma, Adobe XD, Photoshop</w:t>
        <w:br/>
        <w:t>• CSS Frameworks: Bootstrap, Tailwind CSS</w:t>
        <w:br/>
        <w:t>• Version Control: Git, GitHub</w:t>
        <w:br/>
        <w:t>• Tools: VS Code, Chrome DevTools</w:t>
        <w:br/>
        <w:t>• Basic Knowledge: Node.js, Express</w:t>
      </w:r>
    </w:p>
    <w:p>
      <w:pPr>
        <w:pStyle w:val="Heading2"/>
      </w:pPr>
      <w:r>
        <w:t>PROFESSIONAL EXPERIENCE</w:t>
      </w:r>
    </w:p>
    <w:p>
      <w:pPr/>
      <w:r>
        <w:t>FRONTEND DEVELOPER | Creative Web Solutions | 2020 - Present</w:t>
        <w:br/>
        <w:t>• Develop responsive web interfaces using HTML, CSS, and JavaScript</w:t>
        <w:br/>
        <w:t>• Create interactive UI components using React and Vue.js</w:t>
        <w:br/>
        <w:t>• Collaborate with designers to implement pixel-perfect designs</w:t>
        <w:br/>
        <w:t>• Optimize website performance and loading times</w:t>
        <w:br/>
        <w:t>• Ensure cross-browser compatibility and responsive design</w:t>
        <w:br/>
        <w:t>• Implement animations and transitions for enhanced user experience</w:t>
        <w:br/>
        <w:t>• Participate in code reviews and provide feedback to team members</w:t>
      </w:r>
    </w:p>
    <w:p>
      <w:pPr/>
      <w:r>
        <w:t>JUNIOR WEB DEVELOPER | Digital Design Agency | 2019 - 2020</w:t>
        <w:br/>
        <w:t>• Assisted in the development of client websites using HTML, CSS, and JavaScript</w:t>
        <w:br/>
        <w:t>• Created responsive layouts using Bootstrap</w:t>
        <w:br/>
        <w:t>• Fixed UI bugs and implemented minor features</w:t>
        <w:br/>
        <w:t>• Collaborated with designers to implement visual elements</w:t>
        <w:br/>
        <w:t>• Participated in client meetings and gathered requirements</w:t>
        <w:br/>
        <w:t>• Learned and applied new frontend technologies and frameworks</w:t>
      </w:r>
    </w:p>
    <w:p>
      <w:pPr/>
      <w:r>
        <w:t>WEB DESIGN INTERN | Tech Startups Inc. | 2018 - 2019</w:t>
        <w:br/>
        <w:t>• Assisted in designing and developing website mockups</w:t>
        <w:br/>
        <w:t>• Created UI elements using Photoshop and Illustrator</w:t>
        <w:br/>
        <w:t>• Implemented basic web pages using HTML and CSS</w:t>
        <w:br/>
        <w:t>• Learned about responsive design principles</w:t>
        <w:br/>
        <w:t>• Participated in team meetings and brainstorming sessions</w:t>
      </w:r>
    </w:p>
    <w:p>
      <w:pPr/>
      <w:r>
        <w:t>EDUCATION</w:t>
        <w:br/>
        <w:t>• Bachelor of Fine Arts in Graphic Design, New York University, 2018</w:t>
      </w:r>
    </w:p>
    <w:p>
      <w:pPr/>
      <w:r>
        <w:t>CERTIFICATIONS</w:t>
        <w:br/>
        <w:t>• Meta Frontend Developer Professional Certificate</w:t>
        <w:br/>
        <w:t>• FreeCodeCamp Responsive Web Design Certification</w:t>
      </w:r>
    </w:p>
    <w:p>
      <w:pPr/>
      <w:r>
        <w:t>PORTFOLIO</w:t>
        <w:br/>
        <w:t>• Personal website: jennifersmith.design</w:t>
        <w:br/>
        <w:t>• GitHub: github.com/jennifersmith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